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831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Арутюняна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5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5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7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12.03.2025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18810586250312001163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5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5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5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04.09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700018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18810586250312001163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18810586250312001163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12.03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5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4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8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8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0412365400805008312520133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6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6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958167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5rplc-7">
    <w:name w:val="cat-ExternalSystemDefined grp-25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ExternalSystemDefinedgrp-27rplc-12">
    <w:name w:val="cat-ExternalSystemDefined grp-27 rplc-12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17rplc-17">
    <w:name w:val="cat-Sum grp-17 rplc-17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FIOgrp-14rplc-29">
    <w:name w:val="cat-FIO grp-14 rplc-29"/>
    <w:basedOn w:val="DefaultParagraphFont"/>
  </w:style>
  <w:style w:type="character" w:customStyle="1" w:styleId="cat-UserDefinedgrp-28rplc-30">
    <w:name w:val="cat-UserDefined grp-28 rplc-30"/>
    <w:basedOn w:val="DefaultParagraphFont"/>
  </w:style>
  <w:style w:type="character" w:customStyle="1" w:styleId="cat-Sumgrp-18rplc-31">
    <w:name w:val="cat-Sum grp-18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6rplc-42">
    <w:name w:val="cat-FIO grp-16 rplc-42"/>
    <w:basedOn w:val="DefaultParagraphFont"/>
  </w:style>
  <w:style w:type="character" w:customStyle="1" w:styleId="cat-FIOgrp-16rplc-43">
    <w:name w:val="cat-FIO grp-16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3478-9096-4AC3-9B66-D6E5803946A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